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Killed Mr. Sternman!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Lipstick    </w:t>
      </w:r>
      <w:r>
        <w:t xml:space="preserve">   Steal    </w:t>
      </w:r>
      <w:r>
        <w:t xml:space="preserve">   Cheat    </w:t>
      </w:r>
      <w:r>
        <w:t xml:space="preserve">   Lie    </w:t>
      </w:r>
      <w:r>
        <w:t xml:space="preserve">   Paper    </w:t>
      </w:r>
      <w:r>
        <w:t xml:space="preserve">   Beaker    </w:t>
      </w:r>
      <w:r>
        <w:t xml:space="preserve">   Range    </w:t>
      </w:r>
      <w:r>
        <w:t xml:space="preserve">   Mr. Sternman    </w:t>
      </w:r>
      <w:r>
        <w:t xml:space="preserve">   Scene    </w:t>
      </w:r>
      <w:r>
        <w:t xml:space="preserve">   Crime    </w:t>
      </w:r>
      <w:r>
        <w:t xml:space="preserve">   Substances    </w:t>
      </w:r>
      <w:r>
        <w:t xml:space="preserve">   Acetone    </w:t>
      </w:r>
      <w:r>
        <w:t xml:space="preserve">   Daughter    </w:t>
      </w:r>
      <w:r>
        <w:t xml:space="preserve">   Wife    </w:t>
      </w:r>
      <w:r>
        <w:t xml:space="preserve">   Lawyer    </w:t>
      </w:r>
      <w:r>
        <w:t xml:space="preserve">   Scissors    </w:t>
      </w:r>
      <w:r>
        <w:t xml:space="preserve">   Ruler    </w:t>
      </w:r>
      <w:r>
        <w:t xml:space="preserve">   Goggles    </w:t>
      </w:r>
      <w:r>
        <w:t xml:space="preserve">   Tape    </w:t>
      </w:r>
      <w:r>
        <w:t xml:space="preserve">   Pencil    </w:t>
      </w:r>
      <w:r>
        <w:t xml:space="preserve">   Compounds    </w:t>
      </w:r>
      <w:r>
        <w:t xml:space="preserve">   Chemical    </w:t>
      </w:r>
      <w:r>
        <w:t xml:space="preserve">   Experiment    </w:t>
      </w:r>
      <w:r>
        <w:t xml:space="preserve">   Chromatography    </w:t>
      </w:r>
      <w:r>
        <w:t xml:space="preserve">   Napkin    </w:t>
      </w:r>
      <w:r>
        <w:t xml:space="preserve">   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Killed Mr. Sternman!</dc:title>
  <dcterms:created xsi:type="dcterms:W3CDTF">2021-10-11T21:55:19Z</dcterms:created>
  <dcterms:modified xsi:type="dcterms:W3CDTF">2021-10-11T21:55:19Z</dcterms:modified>
</cp:coreProperties>
</file>