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Who Knows Me Best?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I want to be when I grow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my autobiography's sequel?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languages can I speak?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I could be an animal, what animal would I be?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month was I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instrument do I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my celebrity crush?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my autobiography?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my favorite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my favorite disney movie?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Knows Me Best?</dc:title>
  <dcterms:created xsi:type="dcterms:W3CDTF">2021-10-11T21:56:07Z</dcterms:created>
  <dcterms:modified xsi:type="dcterms:W3CDTF">2021-10-11T21:56:07Z</dcterms:modified>
</cp:coreProperties>
</file>