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Knows The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Abbey &amp; Matt going on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Abbey &amp; Matt’s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Abbey’s favorite actress?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Abbey’s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Abbey’s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Abbey's niece's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Abbey &amp; Matt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Abbey’s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NY did Abbey &amp; Matt get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Abbeys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Abbey &amp; Matt’s wedding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Street did Abbey grow up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Abbey &amp; Matt’s first vacation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Knows The Bride</dc:title>
  <dcterms:created xsi:type="dcterms:W3CDTF">2021-10-11T21:56:04Z</dcterms:created>
  <dcterms:modified xsi:type="dcterms:W3CDTF">2021-10-11T21:56:04Z</dcterms:modified>
</cp:coreProperties>
</file>