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Legally Governs Public Education?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general control and supervision of schools within the states; set policies, curriculum, and academic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laws that govern and affect education within their states and decide what money goes to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directly instructing students and creating lesson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power to affect educational policy but only chooses so on limited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Hires personnel to operate schools, determines organizational and administrative policy, and evaluates results of programs and performance of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Selected by school board to act as executive officer to school district; gathers and provides information to local school boards; recruits, selects, places, and promotes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Handle the vast majority of civil and criminal cases; decide whether the legislation relating to schools is constitutional.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out policies of state board of education and laws passed by the state legislature; administers and distributes funds, licenses teachers, and accrediting college and universities.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the administration of public education; recommends improvements in educational legislating; arranging task forces to identify.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document that outlines how schools will be governed and set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Directly accountable to the superintendent and local school board; interview prospective teachers, evaluate staff, and administer discipline policies.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Legally Governs Public Education?</dc:title>
  <dcterms:created xsi:type="dcterms:W3CDTF">2021-10-11T21:56:15Z</dcterms:created>
  <dcterms:modified xsi:type="dcterms:W3CDTF">2021-10-11T21:56:15Z</dcterms:modified>
</cp:coreProperties>
</file>