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Let the Gods Out</w:t>
      </w:r>
    </w:p>
    <w:p>
      <w:pPr>
        <w:pStyle w:val="Questions"/>
      </w:pPr>
      <w:r>
        <w:t xml:space="preserve">1. OHASNTAT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HREMSE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CISSPE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HAOSC NSETO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OSRICPO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OEBSTTOSLM BGA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ERIAHOPTD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TAUTSANL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RHOANC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UYSHPSSI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MEGIIN WITNS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DEOONMA NGIK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TILTACSNLEONO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ENALEETLMS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HOSNPY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EBSIES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UESMLIY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TILLOE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Let the Gods Out</dc:title>
  <dcterms:created xsi:type="dcterms:W3CDTF">2021-10-11T21:55:26Z</dcterms:created>
  <dcterms:modified xsi:type="dcterms:W3CDTF">2021-10-11T21:55:26Z</dcterms:modified>
</cp:coreProperties>
</file>