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Manages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Grocery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Debbie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HABA/GM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SRFH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Glenn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Bakery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Lisandra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Seafood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Front 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Frozen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Manages What?</dc:title>
  <dcterms:created xsi:type="dcterms:W3CDTF">2021-10-11T21:56:16Z</dcterms:created>
  <dcterms:modified xsi:type="dcterms:W3CDTF">2021-10-11T21:56:16Z</dcterms:modified>
</cp:coreProperties>
</file>