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Who Manages What?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Dairy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Debbie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Store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HABA/GM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Eric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SRFH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Glenn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Grocery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Front 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David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Frozen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Produce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Deli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Floral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Lisandra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Seafood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Bakery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Manages What?</dc:title>
  <dcterms:created xsi:type="dcterms:W3CDTF">2021-10-11T21:56:18Z</dcterms:created>
  <dcterms:modified xsi:type="dcterms:W3CDTF">2021-10-11T21:56:18Z</dcterms:modified>
</cp:coreProperties>
</file>