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 Moved My Cheese?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 that brought all the classmates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could smell the cheese and follow in the direction his nose smelled the strongest 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always rushed directly into the situation head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the characters are in and is supposed to represent the different paths life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written on the walls to give both the little people hope of finding the new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were the rooms that the cheese were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main cause that kept Hem from leaving the station and what kept causing Haw to rethink his decision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feeling the little people had that made it hard for them to leave the station that they thought would always have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Hem was the most afraid of and the overall theme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rejected change the most and wanted to stay in his comfort zone.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Haw had to realize the difference between activity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story "Who Moved My Cheese?"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that all the characters were searching in the maze in the first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character that struggled to get out of his comfort zone but wrote quotes to motivate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 who told the story of "Who Moved My Cheese?"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Moved My Cheese? - Crossword</dc:title>
  <dcterms:created xsi:type="dcterms:W3CDTF">2021-10-11T21:55:54Z</dcterms:created>
  <dcterms:modified xsi:type="dcterms:W3CDTF">2021-10-11T21:55:54Z</dcterms:modified>
</cp:coreProperties>
</file>