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Moved My Cheese?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Empowering    </w:t>
      </w:r>
      <w:r>
        <w:t xml:space="preserve">   Improvements    </w:t>
      </w:r>
      <w:r>
        <w:t xml:space="preserve">   Accomplishments    </w:t>
      </w:r>
      <w:r>
        <w:t xml:space="preserve">   Scared    </w:t>
      </w:r>
      <w:r>
        <w:t xml:space="preserve">   Challenges    </w:t>
      </w:r>
      <w:r>
        <w:t xml:space="preserve">   Stress    </w:t>
      </w:r>
      <w:r>
        <w:t xml:space="preserve">   Management    </w:t>
      </w:r>
      <w:r>
        <w:t xml:space="preserve">   Reluctant    </w:t>
      </w:r>
      <w:r>
        <w:t xml:space="preserve">   Anticipation    </w:t>
      </w:r>
      <w:r>
        <w:t xml:space="preserve">   Fear    </w:t>
      </w:r>
      <w:r>
        <w:t xml:space="preserve">   Success    </w:t>
      </w:r>
      <w:r>
        <w:t xml:space="preserve">   Cheese    </w:t>
      </w:r>
      <w:r>
        <w:t xml:space="preserve">   Maze    </w:t>
      </w:r>
      <w:r>
        <w:t xml:space="preserve">   Change    </w:t>
      </w:r>
      <w:r>
        <w:t xml:space="preserve">   Initiation    </w:t>
      </w:r>
      <w:r>
        <w:t xml:space="preserve">   Excitement    </w:t>
      </w:r>
      <w:r>
        <w:t xml:space="preserve">   Sniff    </w:t>
      </w:r>
      <w:r>
        <w:t xml:space="preserve">   Scurry    </w:t>
      </w:r>
      <w:r>
        <w:t xml:space="preserve">   Haw    </w:t>
      </w:r>
      <w:r>
        <w:t xml:space="preserve">   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Moved My Cheese?</dc:title>
  <dcterms:created xsi:type="dcterms:W3CDTF">2021-10-11T21:55:04Z</dcterms:created>
  <dcterms:modified xsi:type="dcterms:W3CDTF">2021-10-11T21:55:04Z</dcterms:modified>
</cp:coreProperties>
</file>