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Owns the Learning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Spelling    </w:t>
      </w:r>
      <w:r>
        <w:t xml:space="preserve">   ABC's    </w:t>
      </w:r>
      <w:r>
        <w:t xml:space="preserve">   Balance    </w:t>
      </w:r>
      <w:r>
        <w:t xml:space="preserve">   Books    </w:t>
      </w:r>
      <w:r>
        <w:t xml:space="preserve">   Brain    </w:t>
      </w:r>
      <w:r>
        <w:t xml:space="preserve">   Calendar    </w:t>
      </w:r>
      <w:r>
        <w:t xml:space="preserve">   Cons    </w:t>
      </w:r>
      <w:r>
        <w:t xml:space="preserve">   Creativity    </w:t>
      </w:r>
      <w:r>
        <w:t xml:space="preserve">   Distracted    </w:t>
      </w:r>
      <w:r>
        <w:t xml:space="preserve">   Engage    </w:t>
      </w:r>
      <w:r>
        <w:t xml:space="preserve">   Extra Help    </w:t>
      </w:r>
      <w:r>
        <w:t xml:space="preserve">   Flash Cards    </w:t>
      </w:r>
      <w:r>
        <w:t xml:space="preserve">   Khan Academy    </w:t>
      </w:r>
      <w:r>
        <w:t xml:space="preserve">   Learning    </w:t>
      </w:r>
      <w:r>
        <w:t xml:space="preserve">   Math    </w:t>
      </w:r>
      <w:r>
        <w:t xml:space="preserve">   Parents    </w:t>
      </w:r>
      <w:r>
        <w:t xml:space="preserve">   Pros    </w:t>
      </w:r>
      <w:r>
        <w:t xml:space="preserve">   Quizlet    </w:t>
      </w:r>
      <w:r>
        <w:t xml:space="preserve">   Reading    </w:t>
      </w:r>
      <w:r>
        <w:t xml:space="preserve">   Research    </w:t>
      </w:r>
      <w:r>
        <w:t xml:space="preserve">   Reward    </w:t>
      </w:r>
      <w:r>
        <w:t xml:space="preserve">   Science    </w:t>
      </w:r>
      <w:r>
        <w:t xml:space="preserve">   Starfall    </w:t>
      </w:r>
      <w:r>
        <w:t xml:space="preserve">   Students    </w:t>
      </w:r>
      <w:r>
        <w:t xml:space="preserve">   Study    </w:t>
      </w:r>
      <w:r>
        <w:t xml:space="preserve">   Support    </w:t>
      </w:r>
      <w:r>
        <w:t xml:space="preserve">   Teachers    </w:t>
      </w:r>
      <w:r>
        <w:t xml:space="preserve">   Technology    </w:t>
      </w:r>
      <w:r>
        <w:t xml:space="preserve">   Vocabulary    </w:t>
      </w:r>
      <w:r>
        <w:t xml:space="preserve">   Websites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Owns the Learning Word Search</dc:title>
  <dcterms:created xsi:type="dcterms:W3CDTF">2021-10-11T21:55:14Z</dcterms:created>
  <dcterms:modified xsi:type="dcterms:W3CDTF">2021-10-11T21:55:14Z</dcterms:modified>
</cp:coreProperties>
</file>