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Put A Hair In My Toothbrush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Jerry Spinelli    </w:t>
      </w:r>
      <w:r>
        <w:t xml:space="preserve">   Egg    </w:t>
      </w:r>
      <w:r>
        <w:t xml:space="preserve">   Greg    </w:t>
      </w:r>
      <w:r>
        <w:t xml:space="preserve">   Hair    </w:t>
      </w:r>
      <w:r>
        <w:t xml:space="preserve">   Hockey    </w:t>
      </w:r>
      <w:r>
        <w:t xml:space="preserve">   Jennifer    </w:t>
      </w:r>
      <w:r>
        <w:t xml:space="preserve">   Megin    </w:t>
      </w:r>
      <w:r>
        <w:t xml:space="preserve">   Sara    </w:t>
      </w:r>
      <w:r>
        <w:t xml:space="preserve">   Sueanne    </w:t>
      </w:r>
      <w:r>
        <w:t xml:space="preserve">   Toddie    </w:t>
      </w:r>
      <w:r>
        <w:t xml:space="preserve">   Toothbrush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Put A Hair In My Toothbrush</dc:title>
  <dcterms:created xsi:type="dcterms:W3CDTF">2021-10-11T21:56:12Z</dcterms:created>
  <dcterms:modified xsi:type="dcterms:W3CDTF">2021-10-11T21:56:12Z</dcterms:modified>
</cp:coreProperties>
</file>