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Ran My Underwear Up The Flagpole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the pricipal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Sunny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ran my ____________ up the flagpole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 team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marching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does Plumstead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Jerry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Eddie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Studies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Ran My Underwear Up The Flagpole</dc:title>
  <dcterms:created xsi:type="dcterms:W3CDTF">2021-10-11T21:55:48Z</dcterms:created>
  <dcterms:modified xsi:type="dcterms:W3CDTF">2021-10-11T21:55:48Z</dcterms:modified>
</cp:coreProperties>
</file>