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Rules</w:t>
      </w:r>
    </w:p>
    <w:p>
      <w:pPr>
        <w:pStyle w:val="Questions"/>
      </w:pPr>
      <w:r>
        <w:t xml:space="preserve">1. RACTYUCOA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YCRMAHON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IDHOIRPTCTSA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EYMOCRCAD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TRETEREPIENASV MECCYODAR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6. TDRECI DMCYORECA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OCYIHLAGR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UNJTA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RETOYHACC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CYNAHAR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autocracy     </w:t>
      </w:r>
      <w:r>
        <w:t xml:space="preserve">   monarchy    </w:t>
      </w:r>
      <w:r>
        <w:t xml:space="preserve">   dictatorship    </w:t>
      </w:r>
      <w:r>
        <w:t xml:space="preserve">   democracy    </w:t>
      </w:r>
      <w:r>
        <w:t xml:space="preserve">   representative democracy    </w:t>
      </w:r>
      <w:r>
        <w:t xml:space="preserve">   direct democracy    </w:t>
      </w:r>
      <w:r>
        <w:t xml:space="preserve">   oligarchy    </w:t>
      </w:r>
      <w:r>
        <w:t xml:space="preserve">   junta    </w:t>
      </w:r>
      <w:r>
        <w:t xml:space="preserve">   theocracy    </w:t>
      </w:r>
      <w:r>
        <w:t xml:space="preserve">   anarchy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Rules</dc:title>
  <dcterms:created xsi:type="dcterms:W3CDTF">2021-10-11T21:55:50Z</dcterms:created>
  <dcterms:modified xsi:type="dcterms:W3CDTF">2021-10-11T21:55:50Z</dcterms:modified>
</cp:coreProperties>
</file>