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Said it?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"Live long ans prosper."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 people are worth melting for."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"Ohana means family, and family means nobody get's left behind or forgotten."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"Uuuuuhhhhrr aaaaahhrr uuuurr aaaaarrggghh!"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a Jedi, like my father before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 stopped checking for monsters under our bed when we realized they were inside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cold never bothered me anyway!"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figure life's a gift, and I don't intend on wasting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"Our fate lives within us, you only have to be brave enough to see it."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"There's no place like home."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dream is a wish your heart makes while your fast asleep."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“Well, thief! I smell you, I hear your breath, I feel your air. Where are you?”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"Is mayonnaise an instrument?"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it? </dc:title>
  <dcterms:created xsi:type="dcterms:W3CDTF">2021-10-11T21:55:22Z</dcterms:created>
  <dcterms:modified xsi:type="dcterms:W3CDTF">2021-10-11T21:55:22Z</dcterms:modified>
</cp:coreProperties>
</file>