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Who, Sir? Me, Sir?-Sports-Guillermo, Sergio, Gabriel and Marta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cheer    </w:t>
      </w:r>
      <w:r>
        <w:t xml:space="preserve">   swimming pool    </w:t>
      </w:r>
      <w:r>
        <w:t xml:space="preserve">   gun    </w:t>
      </w:r>
      <w:r>
        <w:t xml:space="preserve">   traps    </w:t>
      </w:r>
      <w:r>
        <w:t xml:space="preserve">   perseverance    </w:t>
      </w:r>
      <w:r>
        <w:t xml:space="preserve">   competition    </w:t>
      </w:r>
      <w:r>
        <w:t xml:space="preserve">   friends    </w:t>
      </w:r>
      <w:r>
        <w:t xml:space="preserve">   friendship    </w:t>
      </w:r>
      <w:r>
        <w:t xml:space="preserve">   horses    </w:t>
      </w:r>
      <w:r>
        <w:t xml:space="preserve">   ride    </w:t>
      </w:r>
      <w:r>
        <w:t xml:space="preserve">   run    </w:t>
      </w:r>
      <w:r>
        <w:t xml:space="preserve">   score    </w:t>
      </w:r>
      <w:r>
        <w:t xml:space="preserve">   shoot    </w:t>
      </w:r>
      <w:r>
        <w:t xml:space="preserve">   stable    </w:t>
      </w:r>
      <w:r>
        <w:t xml:space="preserve">   swim    </w:t>
      </w:r>
      <w:r>
        <w:t xml:space="preserve">   team    </w:t>
      </w:r>
      <w:r>
        <w:t xml:space="preserve">   tetrathlon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Who, Sir? Me, Sir?-Sports-Guillermo, Sergio, Gabriel and Marta</dc:title>
  <dcterms:created xsi:type="dcterms:W3CDTF">2021-10-11T21:56:35Z</dcterms:created>
  <dcterms:modified xsi:type="dcterms:W3CDTF">2021-10-11T21:56:35Z</dcterms:modified>
</cp:coreProperties>
</file>