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Who, Sir? Me, Sir? -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is 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something or someone to terror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has little judgment or behaves in a crazy, reckless or reckless, without thinking about the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Manifest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affection and inclination towards a person or thing to which all good things are desired.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Anger that we usually feel for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Sensation of anguish caused by the presence of a real or imaginary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great fear and repulsion caused by something terrible or disgusting.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an intense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disturbance caused by something unforeseen or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he is not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is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Detest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Who, Sir? Me, Sir? - Feelings</dc:title>
  <dcterms:created xsi:type="dcterms:W3CDTF">2021-10-11T21:56:39Z</dcterms:created>
  <dcterms:modified xsi:type="dcterms:W3CDTF">2021-10-11T21:56:39Z</dcterms:modified>
</cp:coreProperties>
</file>