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Who, Sir? Me, Sir? -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surface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break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building or set of buildings where large amounts of goods are made using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area of usually still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of land that is higher than the surrounding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point, area, or line that is formed by the meeting of two lines, surfaces, roads,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 of classes or a plan of study on a particular subject, usually leading to an exam or qualification.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building, usually made of wood, used for storing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natural wide flow of fresh water across the land into the sea, a lake, or another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piece of land next to and belonging to a house, where flowers and other plants are grown, and often containing an area of grass.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place, usually with a pole with a sign, where a bus stops to allow passengers to get on and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local office of the police in a town or part of a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children go to be educated.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travelling performers including acrobats ( people skilled in difficult physical movements) or those who work with trained animals, or a performance by such people usually in a large 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long, hard surface built for vehicles to travel along.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of land that has its own government, army,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salty water that covers a large part of the surface of the earth, or a large area of salty water, smaller than an ocean, that is partly or completely surrounded by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building that people, usually one family, live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Who, Sir? Me, Sir? - Places</dc:title>
  <dcterms:created xsi:type="dcterms:W3CDTF">2021-10-11T21:56:37Z</dcterms:created>
  <dcterms:modified xsi:type="dcterms:W3CDTF">2021-10-11T21:56:37Z</dcterms:modified>
</cp:coreProperties>
</file>