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Stole the Wizard of Oz?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go to borrow books and movies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characters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boy who can do magic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main characters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main characters live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librarian's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don't know the whole story and look for clues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are before you are an adult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took something without paying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Stole the Wizard of Oz?</dc:title>
  <dcterms:created xsi:type="dcterms:W3CDTF">2021-10-11T21:55:20Z</dcterms:created>
  <dcterms:modified xsi:type="dcterms:W3CDTF">2021-10-11T21:55:20Z</dcterms:modified>
</cp:coreProperties>
</file>