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“Who Wants to Be a Millionaire”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zero steal the shoes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Warden`s hair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last name ( Stanley spelled backwards)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who runs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Zero hid under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Sir ate sunflower....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Katherines`s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digging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Stanley`s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dig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does Stanley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shoes zero stole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“Who Wants to Be a Millionaire”</dc:title>
  <dcterms:created xsi:type="dcterms:W3CDTF">2022-08-22T22:41:48Z</dcterms:created>
  <dcterms:modified xsi:type="dcterms:W3CDTF">2022-08-22T22:41:48Z</dcterms:modified>
</cp:coreProperties>
</file>