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Wants to be a health Guru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sport    </w:t>
      </w:r>
      <w:r>
        <w:t xml:space="preserve">   Nutrition    </w:t>
      </w:r>
      <w:r>
        <w:t xml:space="preserve">   Exercise    </w:t>
      </w:r>
      <w:r>
        <w:t xml:space="preserve">   Performance    </w:t>
      </w:r>
      <w:r>
        <w:t xml:space="preserve">   Fitness    </w:t>
      </w:r>
      <w:r>
        <w:t xml:space="preserve">   Learning    </w:t>
      </w:r>
      <w:r>
        <w:t xml:space="preserve">   Laughter    </w:t>
      </w:r>
      <w:r>
        <w:t xml:space="preserve">   Hygiene    </w:t>
      </w:r>
      <w:r>
        <w:t xml:space="preserve">   Aerobics    </w:t>
      </w:r>
      <w:r>
        <w:t xml:space="preserve">   Energy    </w:t>
      </w:r>
      <w:r>
        <w:t xml:space="preserve">   Emotional    </w:t>
      </w:r>
      <w:r>
        <w:t xml:space="preserve">   Calcium    </w:t>
      </w:r>
      <w:r>
        <w:t xml:space="preserve">   Medium Activity    </w:t>
      </w:r>
      <w:r>
        <w:t xml:space="preserve">   Vigorous Activity    </w:t>
      </w:r>
      <w:r>
        <w:t xml:space="preserve">   Sedentary    </w:t>
      </w:r>
      <w:r>
        <w:t xml:space="preserve">   Walking    </w:t>
      </w:r>
      <w:r>
        <w:t xml:space="preserve">   Running    </w:t>
      </w:r>
      <w:r>
        <w:t xml:space="preserve">   Healthy    </w:t>
      </w:r>
      <w:r>
        <w:t xml:space="preserve">   Physical education    </w:t>
      </w:r>
      <w:r>
        <w:t xml:space="preserve">   Fit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Wants to be a health Guru</dc:title>
  <dcterms:created xsi:type="dcterms:W3CDTF">2021-10-11T21:56:03Z</dcterms:created>
  <dcterms:modified xsi:type="dcterms:W3CDTF">2021-10-11T21:56:03Z</dcterms:modified>
</cp:coreProperties>
</file>