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Was Albert Einstein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IMMERSE    </w:t>
      </w:r>
      <w:r>
        <w:t xml:space="preserve">   AMAZING    </w:t>
      </w:r>
      <w:r>
        <w:t xml:space="preserve">   INTELLIGENT    </w:t>
      </w:r>
      <w:r>
        <w:t xml:space="preserve">   EXPLAIN    </w:t>
      </w:r>
      <w:r>
        <w:t xml:space="preserve">   IMAGINATION    </w:t>
      </w:r>
      <w:r>
        <w:t xml:space="preserve">   QUESTION    </w:t>
      </w:r>
      <w:r>
        <w:t xml:space="preserve">   INTERESTING    </w:t>
      </w:r>
      <w:r>
        <w:t xml:space="preserve">   NAZI    </w:t>
      </w:r>
      <w:r>
        <w:t xml:space="preserve">   GERMANY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Was Albert Einstein Word Search</dc:title>
  <dcterms:created xsi:type="dcterms:W3CDTF">2021-10-11T21:56:18Z</dcterms:created>
  <dcterms:modified xsi:type="dcterms:W3CDTF">2021-10-11T21:56:18Z</dcterms:modified>
</cp:coreProperties>
</file>