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St Mary    </w:t>
      </w:r>
      <w:r>
        <w:t xml:space="preserve">   coach    </w:t>
      </w:r>
      <w:r>
        <w:t xml:space="preserve">   homerun    </w:t>
      </w:r>
      <w:r>
        <w:t xml:space="preserve">   bat    </w:t>
      </w:r>
      <w:r>
        <w:t xml:space="preserve">   Yankees    </w:t>
      </w:r>
      <w:r>
        <w:t xml:space="preserve">   Red Socks    </w:t>
      </w:r>
      <w:r>
        <w:t xml:space="preserve">   New York    </w:t>
      </w:r>
      <w:r>
        <w:t xml:space="preserve">   Ruth    </w:t>
      </w:r>
      <w:r>
        <w:t xml:space="preserve">   Babe    </w:t>
      </w:r>
      <w:r>
        <w:t xml:space="preserve">   cap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Babe Ruth</dc:title>
  <dcterms:created xsi:type="dcterms:W3CDTF">2021-10-11T21:55:48Z</dcterms:created>
  <dcterms:modified xsi:type="dcterms:W3CDTF">2021-10-11T21:55:48Z</dcterms:modified>
</cp:coreProperties>
</file>