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"Who Was Milton Hershey"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Architects    </w:t>
      </w:r>
      <w:r>
        <w:t xml:space="preserve">   Assembly line    </w:t>
      </w:r>
      <w:r>
        <w:t xml:space="preserve">   Experimented    </w:t>
      </w:r>
      <w:r>
        <w:t xml:space="preserve">   Experimenting    </w:t>
      </w:r>
      <w:r>
        <w:t xml:space="preserve">   Fiction    </w:t>
      </w:r>
      <w:r>
        <w:t xml:space="preserve">   Formula    </w:t>
      </w:r>
      <w:r>
        <w:t xml:space="preserve">   Ingredients    </w:t>
      </w:r>
      <w:r>
        <w:t xml:space="preserve">   Machinery    </w:t>
      </w:r>
      <w:r>
        <w:t xml:space="preserve">   Main idea    </w:t>
      </w:r>
      <w:r>
        <w:t xml:space="preserve">   Nonfiction    </w:t>
      </w:r>
      <w:r>
        <w:t xml:space="preserve">   Risk    </w:t>
      </w:r>
      <w:r>
        <w:t xml:space="preserve">   Trolley-car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"Who Was Milton Hershey" Word Search</dc:title>
  <dcterms:created xsi:type="dcterms:W3CDTF">2021-10-10T23:53:53Z</dcterms:created>
  <dcterms:modified xsi:type="dcterms:W3CDTF">2021-10-10T23:53:53Z</dcterms:modified>
</cp:coreProperties>
</file>