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Was Sally Ride?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Company started in 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Invented Fifty-foot-long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June 18, 1983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memorized statistics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Born in _____,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Picked to be an Astronaut by NASA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Favorite 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_____ woman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Received PhD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Director of the California _____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Astronaut training jet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Graduated from _____ School for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 shuttle traveled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Graduated from _____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Inducted into _____ Hall of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Space missions</w:t>
            </w:r>
          </w:p>
        </w:tc>
      </w:tr>
    </w:tbl>
    <w:p>
      <w:pPr>
        <w:pStyle w:val="WordBankMedium"/>
      </w:pPr>
      <w:r>
        <w:t xml:space="preserve">   Challenger    </w:t>
      </w:r>
      <w:r>
        <w:t xml:space="preserve">   Tennis    </w:t>
      </w:r>
      <w:r>
        <w:t xml:space="preserve">   Encino    </w:t>
      </w:r>
      <w:r>
        <w:t xml:space="preserve">   Stanford    </w:t>
      </w:r>
      <w:r>
        <w:t xml:space="preserve">   Astrophysics    </w:t>
      </w:r>
      <w:r>
        <w:t xml:space="preserve">   Westlake    </w:t>
      </w:r>
      <w:r>
        <w:t xml:space="preserve">   Baseball    </w:t>
      </w:r>
      <w:r>
        <w:t xml:space="preserve">   Astronaut    </w:t>
      </w:r>
      <w:r>
        <w:t xml:space="preserve">   Robotic Arm    </w:t>
      </w:r>
      <w:r>
        <w:t xml:space="preserve">   American    </w:t>
      </w:r>
      <w:r>
        <w:t xml:space="preserve">   January 1978    </w:t>
      </w:r>
      <w:r>
        <w:t xml:space="preserve">   Vomit Comet    </w:t>
      </w:r>
      <w:r>
        <w:t xml:space="preserve">   Launched Into Space    </w:t>
      </w:r>
      <w:r>
        <w:t xml:space="preserve">   Two    </w:t>
      </w:r>
      <w:r>
        <w:t xml:space="preserve">   Space    </w:t>
      </w:r>
      <w:r>
        <w:t xml:space="preserve">   Sally Ride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Was Sally Ride?</dc:title>
  <dcterms:created xsi:type="dcterms:W3CDTF">2021-10-11T21:56:59Z</dcterms:created>
  <dcterms:modified xsi:type="dcterms:W3CDTF">2021-10-11T21:56:59Z</dcterms:modified>
</cp:coreProperties>
</file>