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Was 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as governor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coin has Thomas Jefferson's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US Minister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Jefferson held the office of Governor for 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Tea Act of 1773 caused the __________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father was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Elected to the _________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Thomas  Jefferson commissioned the expedition of Lewis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(Quote) "All men are created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Jefferson made the greatest land deal in U.S. history called the ___________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Jefferson wrote the Declaration of Independence in the city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Played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the __________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our third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___________ colonies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Jefferson served ______ terms as President of the United States..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Jefferson designed his home named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 wife's name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Jefferson became _________ of State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______ President of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Thomas Jefferson</dc:title>
  <dcterms:created xsi:type="dcterms:W3CDTF">2021-10-11T21:55:31Z</dcterms:created>
  <dcterms:modified xsi:type="dcterms:W3CDTF">2021-10-11T21:55:31Z</dcterms:modified>
</cp:coreProperties>
</file>