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Was Walt Disney?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last film that Walt worked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Walt's city of the future?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Mickey Mouse's first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mouse that made him famous?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Walt's first cartoons?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Walt's first full length movie?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Walt went into business with which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Walt's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Walt when he moved to Marcelina, Missouri?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in Walt's family had many sleepovers with him at Disneyland and enjoyed the park privately?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opened on July 17, 1955 in California?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Walt's first and only love?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 did not live to see the opening of what famous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first Mickey Mouse film?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would Walt's daughters describe their home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young actors on The Mickey Mouse Club?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Walt die of on December 15, 1966?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Walt Disney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Mickey, what is the name of the naughty, greedy and rude character that Walt created?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Walt's talent that earned him free haircuts?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Walt Disney? </dc:title>
  <dcterms:created xsi:type="dcterms:W3CDTF">2021-10-11T21:55:19Z</dcterms:created>
  <dcterms:modified xsi:type="dcterms:W3CDTF">2021-10-11T21:55:19Z</dcterms:modified>
</cp:coreProperties>
</file>