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 We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Joyous    </w:t>
      </w:r>
      <w:r>
        <w:t xml:space="preserve">   Betrayed    </w:t>
      </w:r>
      <w:r>
        <w:t xml:space="preserve">   Trusting    </w:t>
      </w:r>
      <w:r>
        <w:t xml:space="preserve">   jealous    </w:t>
      </w:r>
      <w:r>
        <w:t xml:space="preserve">   Thankful    </w:t>
      </w:r>
      <w:r>
        <w:t xml:space="preserve">   Bored    </w:t>
      </w:r>
      <w:r>
        <w:t xml:space="preserve">   Excited    </w:t>
      </w:r>
      <w:r>
        <w:t xml:space="preserve">   Calm    </w:t>
      </w:r>
      <w:r>
        <w:t xml:space="preserve">   Busy    </w:t>
      </w:r>
      <w:r>
        <w:t xml:space="preserve">   Negative    </w:t>
      </w:r>
      <w:r>
        <w:t xml:space="preserve">   Positive    </w:t>
      </w:r>
      <w:r>
        <w:t xml:space="preserve">   Angry    </w:t>
      </w:r>
      <w:r>
        <w:t xml:space="preserve">   Happy    </w:t>
      </w:r>
      <w:r>
        <w:t xml:space="preserve">   Frustrated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We Are</dc:title>
  <dcterms:created xsi:type="dcterms:W3CDTF">2021-10-11T21:56:33Z</dcterms:created>
  <dcterms:modified xsi:type="dcterms:W3CDTF">2021-10-11T21:56:33Z</dcterms:modified>
</cp:coreProperties>
</file>