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Who, What, When and 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Olympic games in 1896 and 2004 was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played the first ever role of Spiderman?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Tickle this fruit to get into Hogwarts kitchen.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cheddar.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ground force of the Galactic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Vicious tree from "Harry Potter and the Chamber of Secrets."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pilot of Apollo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planet do Wookiees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one for the_____?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Brothers, Brennan Huff is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Who, What, When and Where</dc:title>
  <dcterms:created xsi:type="dcterms:W3CDTF">2021-10-11T21:55:42Z</dcterms:created>
  <dcterms:modified xsi:type="dcterms:W3CDTF">2021-10-11T21:55:42Z</dcterms:modified>
</cp:coreProperties>
</file>