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Will Sit Next to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recognized    </w:t>
      </w:r>
      <w:r>
        <w:t xml:space="preserve">   mad    </w:t>
      </w:r>
      <w:r>
        <w:t xml:space="preserve">   indignant    </w:t>
      </w:r>
      <w:r>
        <w:t xml:space="preserve">   prepared    </w:t>
      </w:r>
      <w:r>
        <w:t xml:space="preserve">   baptized    </w:t>
      </w:r>
      <w:r>
        <w:t xml:space="preserve">   cup    </w:t>
      </w:r>
      <w:r>
        <w:t xml:space="preserve">   drink    </w:t>
      </w:r>
      <w:r>
        <w:t xml:space="preserve">   glory    </w:t>
      </w:r>
      <w:r>
        <w:t xml:space="preserve">   left    </w:t>
      </w:r>
      <w:r>
        <w:t xml:space="preserve">   right    </w:t>
      </w:r>
      <w:r>
        <w:t xml:space="preserve">   grant    </w:t>
      </w:r>
      <w:r>
        <w:t xml:space="preserve">   ask    </w:t>
      </w:r>
      <w:r>
        <w:t xml:space="preserve">   Teacher    </w:t>
      </w:r>
      <w:r>
        <w:t xml:space="preserve">   Jesus    </w:t>
      </w:r>
      <w:r>
        <w:t xml:space="preserve">   sit    </w:t>
      </w:r>
      <w:r>
        <w:t xml:space="preserve">   slave    </w:t>
      </w:r>
      <w:r>
        <w:t xml:space="preserve">   servant    </w:t>
      </w:r>
      <w:r>
        <w:t xml:space="preserve">   ransom    </w:t>
      </w:r>
      <w:r>
        <w:t xml:space="preserve">   wishes    </w:t>
      </w:r>
      <w:r>
        <w:t xml:space="preserve">   exercise    </w:t>
      </w:r>
      <w:r>
        <w:t xml:space="preserve">   serve    </w:t>
      </w:r>
      <w:r>
        <w:t xml:space="preserve">   rulers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Will Sit Next to Jesus</dc:title>
  <dcterms:created xsi:type="dcterms:W3CDTF">2021-10-11T21:56:09Z</dcterms:created>
  <dcterms:modified xsi:type="dcterms:W3CDTF">2021-10-11T21:56:09Z</dcterms:modified>
</cp:coreProperties>
</file>