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Wrote That Piece?!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Drummers Salute (from JFK)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Symphony #5 in C minor, op.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Symphony #3 in D minor - 1. Kraftig. Entschieden (Strong and Decisive)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Nozze di Figaro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Walkurie: Entry of the Gods into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Storm Clouds Cantata (from The Man Who Knew Too Much)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 of the Seven Veils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Requiem in D minor, K.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SIBELIUS 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String Quartet, op. 76 No.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Orchestral Suite No. 2 in B Minor, BWV 1067: VII. Badinerie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Symphony #7 In E, WAB 107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Wrote That Piece?!</dc:title>
  <dcterms:created xsi:type="dcterms:W3CDTF">2021-10-11T21:56:21Z</dcterms:created>
  <dcterms:modified xsi:type="dcterms:W3CDTF">2021-10-11T21:56:21Z</dcterms:modified>
</cp:coreProperties>
</file>