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 Wrote the Bible?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Men moved by the Holy Spirit    </w:t>
      </w:r>
      <w:r>
        <w:t xml:space="preserve">   Moses    </w:t>
      </w:r>
      <w:r>
        <w:t xml:space="preserve">   Genesis    </w:t>
      </w:r>
      <w:r>
        <w:t xml:space="preserve">   Exodus    </w:t>
      </w:r>
      <w:r>
        <w:t xml:space="preserve">   Leviticus    </w:t>
      </w:r>
      <w:r>
        <w:t xml:space="preserve">   Numbers    </w:t>
      </w:r>
      <w:r>
        <w:t xml:space="preserve">   Deuteronomy    </w:t>
      </w:r>
      <w:r>
        <w:t xml:space="preserve">   Job    </w:t>
      </w:r>
      <w:r>
        <w:t xml:space="preserve">   Joshua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Wrote the Bible?</dc:title>
  <dcterms:created xsi:type="dcterms:W3CDTF">2021-10-11T21:56:02Z</dcterms:created>
  <dcterms:modified xsi:type="dcterms:W3CDTF">2021-10-11T21:56:02Z</dcterms:modified>
</cp:coreProperties>
</file>