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 of Jesus, raised from the dead     John 11:43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Betrayed Jesus for payment of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stepfather while on earth    Luke 1:27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Baptized Jesus, Jesus cousin      Matt 3:13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mother in the Bible    Gen 3:20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Married to Abraham   Gen. 17:15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Built the 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 who killed the giant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with incredible strength until his hair was cut   Judges 16:6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book in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not believe Jesus was resurrected until he saw Jesus with his own eyes  John 20:28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wife was turned into a pillar of salt   Gen 19:6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lost his children, friends, wealth and friends but  remained faithful to God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book in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book of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2021-10-11T21:54:01Z</dcterms:created>
  <dcterms:modified xsi:type="dcterms:W3CDTF">2021-10-11T21:54:01Z</dcterms:modified>
</cp:coreProperties>
</file>