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listened to my wife and sinned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know as a preacher of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considered the wises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king when Jehovah's Angel wiped out 185,000 men in the camp of Assyria.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7 when I became king after my father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known for my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led Jehovahs people to the promised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used to persecute Jehovahs people before I became one of his worshippers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sold by my brothers to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ran away from my assignment to go to Nineveh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1914 I have been assigned the position of king in Gods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</dc:title>
  <dcterms:created xsi:type="dcterms:W3CDTF">2021-10-11T21:55:28Z</dcterms:created>
  <dcterms:modified xsi:type="dcterms:W3CDTF">2021-10-11T21:55:28Z</dcterms:modified>
</cp:coreProperties>
</file>