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Sullivan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 Mastiff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Avian is the source of the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2021-10-11T21:55:40Z</dcterms:created>
  <dcterms:modified xsi:type="dcterms:W3CDTF">2021-10-11T21:55:40Z</dcterms:modified>
</cp:coreProperties>
</file>