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Bold    </w:t>
      </w:r>
      <w:r>
        <w:t xml:space="preserve">   Saved    </w:t>
      </w:r>
      <w:r>
        <w:t xml:space="preserve">   Sealed    </w:t>
      </w:r>
      <w:r>
        <w:t xml:space="preserve">   Forgiven    </w:t>
      </w:r>
      <w:r>
        <w:t xml:space="preserve">   Redeemed    </w:t>
      </w:r>
      <w:r>
        <w:t xml:space="preserve">   Loved    </w:t>
      </w:r>
      <w:r>
        <w:t xml:space="preserve">   Blameless    </w:t>
      </w:r>
      <w:r>
        <w:t xml:space="preserve">   Holy    </w:t>
      </w:r>
      <w:r>
        <w:t xml:space="preserve">   Chosen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2021-10-11T21:55:48Z</dcterms:created>
  <dcterms:modified xsi:type="dcterms:W3CDTF">2021-10-11T21:55:48Z</dcterms:modified>
</cp:coreProperties>
</file>