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am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PERSONALITIES    </w:t>
      </w:r>
      <w:r>
        <w:t xml:space="preserve">   KIND    </w:t>
      </w:r>
      <w:r>
        <w:t xml:space="preserve">   THIEF    </w:t>
      </w:r>
      <w:r>
        <w:t xml:space="preserve">   LIE    </w:t>
      </w:r>
      <w:r>
        <w:t xml:space="preserve">   TRUTH    </w:t>
      </w:r>
      <w:r>
        <w:t xml:space="preserve">   HYPOCRITE    </w:t>
      </w:r>
      <w:r>
        <w:t xml:space="preserve">   FALSE    </w:t>
      </w:r>
      <w:r>
        <w:t xml:space="preserve">   EVIL    </w:t>
      </w:r>
      <w:r>
        <w:t xml:space="preserve">   GOOD    </w:t>
      </w:r>
      <w:r>
        <w:t xml:space="preserve">   FRUITS    </w:t>
      </w:r>
      <w:r>
        <w:t xml:space="preserve">   GAMBLING    </w:t>
      </w:r>
      <w:r>
        <w:t xml:space="preserve">   SLANDER    </w:t>
      </w:r>
      <w:r>
        <w:t xml:space="preserve">   GOSSIP    </w:t>
      </w:r>
      <w:r>
        <w:t xml:space="preserve">   APPERANCE    </w:t>
      </w:r>
      <w:r>
        <w:t xml:space="preserve">   ID    </w:t>
      </w:r>
      <w:r>
        <w:t xml:space="preserve">   CHARACTER    </w:t>
      </w:r>
      <w:r>
        <w:t xml:space="preserve">   LOVE    </w:t>
      </w:r>
      <w:r>
        <w:t xml:space="preserve">   PEACE    </w:t>
      </w:r>
      <w:r>
        <w:t xml:space="preserve">   JOY    </w:t>
      </w:r>
      <w:r>
        <w:t xml:space="preserve">   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am I</dc:title>
  <dcterms:created xsi:type="dcterms:W3CDTF">2021-10-11T21:53:54Z</dcterms:created>
  <dcterms:modified xsi:type="dcterms:W3CDTF">2021-10-11T21:53:54Z</dcterms:modified>
</cp:coreProperties>
</file>