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 Bones, muscles &amp;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abdominals    </w:t>
      </w:r>
      <w:r>
        <w:t xml:space="preserve">   bicep    </w:t>
      </w:r>
      <w:r>
        <w:t xml:space="preserve">   quadriceps    </w:t>
      </w:r>
      <w:r>
        <w:t xml:space="preserve">   short    </w:t>
      </w:r>
      <w:r>
        <w:t xml:space="preserve">   patella    </w:t>
      </w:r>
      <w:r>
        <w:t xml:space="preserve">   blood cell production    </w:t>
      </w:r>
      <w:r>
        <w:t xml:space="preserve">   humerus    </w:t>
      </w:r>
      <w:r>
        <w:t xml:space="preserve">   ulna    </w:t>
      </w:r>
      <w:r>
        <w:t xml:space="preserve">   tendons    </w:t>
      </w:r>
      <w:r>
        <w:t xml:space="preserve">   adduction    </w:t>
      </w:r>
      <w:r>
        <w:t xml:space="preserve">   scapula    </w:t>
      </w:r>
      <w:r>
        <w:t xml:space="preserve">   sternum    </w:t>
      </w:r>
      <w:r>
        <w:t xml:space="preserve">   phalanges    </w:t>
      </w:r>
      <w:r>
        <w:t xml:space="preserve">   femus    </w:t>
      </w:r>
      <w:r>
        <w:t xml:space="preserve">   rotation    </w:t>
      </w:r>
      <w:r>
        <w:t xml:space="preserve">   extension    </w:t>
      </w:r>
      <w:r>
        <w:t xml:space="preserve">   flexion    </w:t>
      </w:r>
      <w:r>
        <w:t xml:space="preserve">   ball and socket    </w:t>
      </w:r>
      <w:r>
        <w:t xml:space="preserve">   Talus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 Bones, muscles &amp; movement</dc:title>
  <dcterms:created xsi:type="dcterms:W3CDTF">2021-10-11T21:54:27Z</dcterms:created>
  <dcterms:modified xsi:type="dcterms:W3CDTF">2021-10-11T21:54:27Z</dcterms:modified>
</cp:coreProperties>
</file>