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 are the service users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condition    </w:t>
      </w:r>
      <w:r>
        <w:t xml:space="preserve">   support    </w:t>
      </w:r>
      <w:r>
        <w:t xml:space="preserve">   treatments    </w:t>
      </w:r>
      <w:r>
        <w:t xml:space="preserve">   causes    </w:t>
      </w:r>
      <w:r>
        <w:t xml:space="preserve">   therapy    </w:t>
      </w:r>
      <w:r>
        <w:t xml:space="preserve">   communication    </w:t>
      </w:r>
      <w:r>
        <w:t xml:space="preserve">   socialising    </w:t>
      </w:r>
      <w:r>
        <w:t xml:space="preserve">   manding    </w:t>
      </w:r>
      <w:r>
        <w:t xml:space="preserve">   pairing    </w:t>
      </w:r>
      <w:r>
        <w:t xml:space="preserve">   behaviour    </w:t>
      </w:r>
      <w:r>
        <w:t xml:space="preserve">   applied behaviour analysis    </w:t>
      </w:r>
      <w:r>
        <w:t xml:space="preserve">   spectrum    </w:t>
      </w:r>
      <w:r>
        <w:t xml:space="preserve">   disorder    </w:t>
      </w:r>
      <w:r>
        <w:t xml:space="preserve">   life long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are the service users </dc:title>
  <dcterms:created xsi:type="dcterms:W3CDTF">2021-10-11T21:54:37Z</dcterms:created>
  <dcterms:modified xsi:type="dcterms:W3CDTF">2021-10-11T21:54:37Z</dcterms:modified>
</cp:coreProperties>
</file>