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Who are you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challenging    </w:t>
      </w:r>
      <w:r>
        <w:t xml:space="preserve">   Defensive    </w:t>
      </w:r>
      <w:r>
        <w:t xml:space="preserve">   offensive    </w:t>
      </w:r>
      <w:r>
        <w:t xml:space="preserve">   calm    </w:t>
      </w:r>
      <w:r>
        <w:t xml:space="preserve">   father    </w:t>
      </w:r>
      <w:r>
        <w:t xml:space="preserve">   addict    </w:t>
      </w:r>
      <w:r>
        <w:t xml:space="preserve">   believer    </w:t>
      </w:r>
      <w:r>
        <w:t xml:space="preserve">   aggressive    </w:t>
      </w:r>
      <w:r>
        <w:t xml:space="preserve">   emotional    </w:t>
      </w:r>
      <w:r>
        <w:t xml:space="preserve">   selfish    </w:t>
      </w:r>
      <w:r>
        <w:t xml:space="preserve">   messy    </w:t>
      </w:r>
      <w:r>
        <w:t xml:space="preserve">   organized    </w:t>
      </w:r>
      <w:r>
        <w:t xml:space="preserve">   guarded    </w:t>
      </w:r>
      <w:r>
        <w:t xml:space="preserve">   needy    </w:t>
      </w:r>
      <w:r>
        <w:t xml:space="preserve">   angry    </w:t>
      </w:r>
      <w:r>
        <w:t xml:space="preserve">   helpful    </w:t>
      </w:r>
      <w:r>
        <w:t xml:space="preserve">   caring    </w:t>
      </w:r>
      <w:r>
        <w:t xml:space="preserve">   Determine    </w:t>
      </w:r>
      <w:r>
        <w:t xml:space="preserve">   kind    </w:t>
      </w:r>
      <w:r>
        <w:t xml:space="preserve">   people pleaser    </w:t>
      </w:r>
      <w:r>
        <w:t xml:space="preserve">   thoughtful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Who are you </dc:title>
  <dcterms:created xsi:type="dcterms:W3CDTF">2021-10-11T21:55:10Z</dcterms:created>
  <dcterms:modified xsi:type="dcterms:W3CDTF">2021-10-11T21:55:10Z</dcterms:modified>
</cp:coreProperties>
</file>