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are you?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kangaroos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Amelia is Oliver's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Amelia and Oliver are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write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was born in Cardiff, Wales.  What's my nationality?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Nationality of someone living in Quebec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are good at creating things, you are... ( adjective)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Nationality of someone born in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Oliver is Amelia's........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of calm ( adjective)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are you?</dc:title>
  <dcterms:created xsi:type="dcterms:W3CDTF">2021-10-11T21:55:26Z</dcterms:created>
  <dcterms:modified xsi:type="dcterms:W3CDTF">2021-10-11T21:55:26Z</dcterms:modified>
</cp:coreProperties>
</file>