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great    </w:t>
      </w:r>
      <w:r>
        <w:t xml:space="preserve">   angel    </w:t>
      </w:r>
      <w:r>
        <w:t xml:space="preserve">   baby    </w:t>
      </w:r>
      <w:r>
        <w:t xml:space="preserve">   barren    </w:t>
      </w:r>
      <w:r>
        <w:t xml:space="preserve">   cousin    </w:t>
      </w:r>
      <w:r>
        <w:t xml:space="preserve">   Elizabeth    </w:t>
      </w:r>
      <w:r>
        <w:t xml:space="preserve">   God    </w:t>
      </w:r>
      <w:r>
        <w:t xml:space="preserve">   Holy Spirit    </w:t>
      </w:r>
      <w:r>
        <w:t xml:space="preserve">   Jesus    </w:t>
      </w:r>
      <w:r>
        <w:t xml:space="preserve">   Joseph    </w:t>
      </w:r>
      <w:r>
        <w:t xml:space="preserve">   King David    </w:t>
      </w:r>
      <w:r>
        <w:t xml:space="preserve">   Lord    </w:t>
      </w:r>
      <w:r>
        <w:t xml:space="preserve">   Mary    </w:t>
      </w:r>
      <w:r>
        <w:t xml:space="preserve">   Most High    </w:t>
      </w:r>
      <w:r>
        <w:t xml:space="preserve">   name    </w:t>
      </w:r>
      <w:r>
        <w:t xml:space="preserve">   Nazareth    </w:t>
      </w:r>
      <w:r>
        <w:t xml:space="preserve">   old    </w:t>
      </w:r>
      <w:r>
        <w:t xml:space="preserve">   son    </w:t>
      </w:r>
      <w:r>
        <w:t xml:space="preserve">   Son of God    </w:t>
      </w:r>
      <w:r>
        <w:t xml:space="preserve">   virgin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are you?</dc:title>
  <dcterms:created xsi:type="dcterms:W3CDTF">2021-10-11T21:54:26Z</dcterms:created>
  <dcterms:modified xsi:type="dcterms:W3CDTF">2021-10-11T21:54:26Z</dcterms:modified>
</cp:coreProperties>
</file>