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actions    </w:t>
      </w:r>
      <w:r>
        <w:t xml:space="preserve">   assurance    </w:t>
      </w:r>
      <w:r>
        <w:t xml:space="preserve">   believe    </w:t>
      </w:r>
      <w:r>
        <w:t xml:space="preserve">   blessings    </w:t>
      </w:r>
      <w:r>
        <w:t xml:space="preserve">   Christian    </w:t>
      </w:r>
      <w:r>
        <w:t xml:space="preserve">   confidence    </w:t>
      </w:r>
      <w:r>
        <w:t xml:space="preserve">   consideration    </w:t>
      </w:r>
      <w:r>
        <w:t xml:space="preserve">   corinthians    </w:t>
      </w:r>
      <w:r>
        <w:t xml:space="preserve">   faithfulness    </w:t>
      </w:r>
      <w:r>
        <w:t xml:space="preserve">   forebearance    </w:t>
      </w:r>
      <w:r>
        <w:t xml:space="preserve">   fruits    </w:t>
      </w:r>
      <w:r>
        <w:t xml:space="preserve">   galations    </w:t>
      </w:r>
      <w:r>
        <w:t xml:space="preserve">   generosity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light    </w:t>
      </w:r>
      <w:r>
        <w:t xml:space="preserve">   Love    </w:t>
      </w:r>
      <w:r>
        <w:t xml:space="preserve">   modesty    </w:t>
      </w:r>
      <w:r>
        <w:t xml:space="preserve">   patience    </w:t>
      </w:r>
      <w:r>
        <w:t xml:space="preserve">   peace    </w:t>
      </w:r>
      <w:r>
        <w:t xml:space="preserve">   proverbs    </w:t>
      </w:r>
      <w:r>
        <w:t xml:space="preserve">   psalms    </w:t>
      </w:r>
      <w:r>
        <w:t xml:space="preserve">   saltiness    </w:t>
      </w:r>
      <w:r>
        <w:t xml:space="preserve">   self control    </w:t>
      </w:r>
      <w:r>
        <w:t xml:space="preserve">   spirit    </w:t>
      </w:r>
      <w:r>
        <w:t xml:space="preserve">   tolerance    </w:t>
      </w:r>
      <w:r>
        <w:t xml:space="preserve">   trust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you?</dc:title>
  <dcterms:created xsi:type="dcterms:W3CDTF">2021-10-11T21:54:32Z</dcterms:created>
  <dcterms:modified xsi:type="dcterms:W3CDTF">2021-10-11T21:54:32Z</dcterms:modified>
</cp:coreProperties>
</file>