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ate the chocolate cake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chocolate cake    </w:t>
      </w:r>
      <w:r>
        <w:t xml:space="preserve">   falcon    </w:t>
      </w:r>
      <w:r>
        <w:t xml:space="preserve">   finger    </w:t>
      </w:r>
      <w:r>
        <w:t xml:space="preserve">   fingerprint    </w:t>
      </w:r>
      <w:r>
        <w:t xml:space="preserve">   hawk    </w:t>
      </w:r>
      <w:r>
        <w:t xml:space="preserve">   index    </w:t>
      </w:r>
      <w:r>
        <w:t xml:space="preserve">   ink pad    </w:t>
      </w:r>
      <w:r>
        <w:t xml:space="preserve">   investigation    </w:t>
      </w:r>
      <w:r>
        <w:t xml:space="preserve">   little    </w:t>
      </w:r>
      <w:r>
        <w:t xml:space="preserve">   loop    </w:t>
      </w:r>
      <w:r>
        <w:t xml:space="preserve">   middle    </w:t>
      </w:r>
      <w:r>
        <w:t xml:space="preserve">   pinky    </w:t>
      </w:r>
      <w:r>
        <w:t xml:space="preserve">   ring    </w:t>
      </w:r>
      <w:r>
        <w:t xml:space="preserve">   swirl    </w:t>
      </w:r>
      <w:r>
        <w:t xml:space="preserve">   thumb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ate the chocolate cake </dc:title>
  <dcterms:created xsi:type="dcterms:W3CDTF">2021-10-11T21:54:59Z</dcterms:created>
  <dcterms:modified xsi:type="dcterms:W3CDTF">2021-10-11T21:54:59Z</dcterms:modified>
</cp:coreProperties>
</file>