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do we need to RESPECT?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respect    </w:t>
      </w:r>
      <w:r>
        <w:t xml:space="preserve">   others    </w:t>
      </w:r>
      <w:r>
        <w:t xml:space="preserve">   everyone    </w:t>
      </w:r>
      <w:r>
        <w:t xml:space="preserve">   grandparents    </w:t>
      </w:r>
      <w:r>
        <w:t xml:space="preserve">   parents    </w:t>
      </w:r>
      <w:r>
        <w:t xml:space="preserve">   elders    </w:t>
      </w:r>
      <w:r>
        <w:t xml:space="preserve">   teachers    </w:t>
      </w:r>
      <w:r>
        <w:t xml:space="preserve">   neighbors    </w:t>
      </w:r>
      <w:r>
        <w:t xml:space="preserve">   family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do we need to RESPECT?</dc:title>
  <dcterms:created xsi:type="dcterms:W3CDTF">2021-10-11T21:55:22Z</dcterms:created>
  <dcterms:modified xsi:type="dcterms:W3CDTF">2021-10-11T21:55:22Z</dcterms:modified>
</cp:coreProperties>
</file>