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do you say I 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Son    </w:t>
      </w:r>
      <w:r>
        <w:t xml:space="preserve">   Healer    </w:t>
      </w:r>
      <w:r>
        <w:t xml:space="preserve">   Teacher    </w:t>
      </w:r>
      <w:r>
        <w:t xml:space="preserve">   Leader    </w:t>
      </w:r>
      <w:r>
        <w:t xml:space="preserve">   King    </w:t>
      </w:r>
      <w:r>
        <w:t xml:space="preserve">   Peace    </w:t>
      </w:r>
      <w:r>
        <w:t xml:space="preserve">   Light    </w:t>
      </w:r>
      <w:r>
        <w:t xml:space="preserve">   Love    </w:t>
      </w:r>
      <w:r>
        <w:t xml:space="preserve">   Elijah    </w:t>
      </w:r>
      <w:r>
        <w:t xml:space="preserve">   Messiah    </w:t>
      </w:r>
      <w:r>
        <w:t xml:space="preserve">   Prophet    </w:t>
      </w:r>
      <w:r>
        <w:t xml:space="preserve">   John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do you say I am</dc:title>
  <dcterms:created xsi:type="dcterms:W3CDTF">2021-10-11T21:56:08Z</dcterms:created>
  <dcterms:modified xsi:type="dcterms:W3CDTF">2021-10-11T21:56:08Z</dcterms:modified>
</cp:coreProperties>
</file>