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do you think I 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My Refuge    </w:t>
      </w:r>
      <w:r>
        <w:t xml:space="preserve">   Blessed Saviour    </w:t>
      </w:r>
      <w:r>
        <w:t xml:space="preserve">   Light in the Darkness    </w:t>
      </w:r>
      <w:r>
        <w:t xml:space="preserve">   Promise Keeper    </w:t>
      </w:r>
      <w:r>
        <w:t xml:space="preserve">   Miracle Worker    </w:t>
      </w:r>
      <w:r>
        <w:t xml:space="preserve">   WayMaker    </w:t>
      </w:r>
      <w:r>
        <w:t xml:space="preserve">   The truth and the Light    </w:t>
      </w:r>
      <w:r>
        <w:t xml:space="preserve">   Our Protector    </w:t>
      </w:r>
      <w:r>
        <w:t xml:space="preserve">   The word of God    </w:t>
      </w:r>
      <w:r>
        <w:t xml:space="preserve">   Way Maker    </w:t>
      </w:r>
      <w:r>
        <w:t xml:space="preserve">   Our Healer    </w:t>
      </w:r>
      <w:r>
        <w:t xml:space="preserve">   Our Lord and Savior    </w:t>
      </w:r>
      <w:r>
        <w:t xml:space="preserve">   The Great I am    </w:t>
      </w:r>
      <w:r>
        <w:t xml:space="preserve">   Bringht and morning star    </w:t>
      </w:r>
      <w:r>
        <w:t xml:space="preserve">   Lily of the valley    </w:t>
      </w:r>
      <w:r>
        <w:t xml:space="preserve">   Prince of peace    </w:t>
      </w:r>
      <w:r>
        <w:t xml:space="preserve">   Morning Star    </w:t>
      </w:r>
      <w:r>
        <w:t xml:space="preserve">   God our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you think I am?</dc:title>
  <dcterms:created xsi:type="dcterms:W3CDTF">2021-10-11T21:55:47Z</dcterms:created>
  <dcterms:modified xsi:type="dcterms:W3CDTF">2021-10-11T21:55:47Z</dcterms:modified>
</cp:coreProperties>
</file>