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do you think you are?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Aotearoa    </w:t>
      </w:r>
      <w:r>
        <w:t xml:space="preserve">   Auckland    </w:t>
      </w:r>
      <w:r>
        <w:t xml:space="preserve">   Colonists    </w:t>
      </w:r>
      <w:r>
        <w:t xml:space="preserve">   Education    </w:t>
      </w:r>
      <w:r>
        <w:t xml:space="preserve">   Ernest Rutherford    </w:t>
      </w:r>
      <w:r>
        <w:t xml:space="preserve">   European    </w:t>
      </w:r>
      <w:r>
        <w:t xml:space="preserve">   Family    </w:t>
      </w:r>
      <w:r>
        <w:t xml:space="preserve">   Government    </w:t>
      </w:r>
      <w:r>
        <w:t xml:space="preserve">   Home    </w:t>
      </w:r>
      <w:r>
        <w:t xml:space="preserve">   Hone Heke    </w:t>
      </w:r>
      <w:r>
        <w:t xml:space="preserve">   Individual    </w:t>
      </w:r>
      <w:r>
        <w:t xml:space="preserve">   Iwi    </w:t>
      </w:r>
      <w:r>
        <w:t xml:space="preserve">   Kawhia Harbour    </w:t>
      </w:r>
      <w:r>
        <w:t xml:space="preserve">   Kiwi    </w:t>
      </w:r>
      <w:r>
        <w:t xml:space="preserve">   Levin    </w:t>
      </w:r>
      <w:r>
        <w:t xml:space="preserve">   Maori    </w:t>
      </w:r>
      <w:r>
        <w:t xml:space="preserve">   New Zealand    </w:t>
      </w:r>
      <w:r>
        <w:t xml:space="preserve">   Pacifica    </w:t>
      </w:r>
      <w:r>
        <w:t xml:space="preserve">   Parents    </w:t>
      </w:r>
      <w:r>
        <w:t xml:space="preserve">   Politics    </w:t>
      </w:r>
      <w:r>
        <w:t xml:space="preserve">   Queen Elizabeth    </w:t>
      </w:r>
      <w:r>
        <w:t xml:space="preserve">   Ralph Hotere    </w:t>
      </w:r>
      <w:r>
        <w:t xml:space="preserve">   Settlers    </w:t>
      </w:r>
      <w:r>
        <w:t xml:space="preserve">   Siblings    </w:t>
      </w:r>
      <w:r>
        <w:t xml:space="preserve">   Sports    </w:t>
      </w:r>
      <w:r>
        <w:t xml:space="preserve">   Te Raparaha    </w:t>
      </w:r>
      <w:r>
        <w:t xml:space="preserve">   Waiopehu college    </w:t>
      </w:r>
      <w:r>
        <w:t xml:space="preserve">   Wellington    </w:t>
      </w:r>
      <w:r>
        <w:t xml:space="preserve">   Whalers    </w:t>
      </w:r>
      <w:r>
        <w:t xml:space="preserve">   Whanau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do you think you are?</dc:title>
  <dcterms:created xsi:type="dcterms:W3CDTF">2021-10-11T21:54:37Z</dcterms:created>
  <dcterms:modified xsi:type="dcterms:W3CDTF">2021-10-11T21:54:37Z</dcterms:modified>
</cp:coreProperties>
</file>