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does God say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Tim 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Hebrews 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8:17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Cor. 5:21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Gal.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14:23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 20:26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15:15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John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Cor.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Peter 2:9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servant    </w:t>
      </w:r>
      <w:r>
        <w:t xml:space="preserve">   adopted    </w:t>
      </w:r>
      <w:r>
        <w:t xml:space="preserve">   child    </w:t>
      </w:r>
      <w:r>
        <w:t xml:space="preserve">   student    </w:t>
      </w:r>
      <w:r>
        <w:t xml:space="preserve">   home    </w:t>
      </w:r>
      <w:r>
        <w:t xml:space="preserve">   overcomer    </w:t>
      </w:r>
      <w:r>
        <w:t xml:space="preserve">   righteous    </w:t>
      </w:r>
      <w:r>
        <w:t xml:space="preserve">   justified    </w:t>
      </w:r>
      <w:r>
        <w:t xml:space="preserve">   sanctified    </w:t>
      </w:r>
      <w:r>
        <w:t xml:space="preserve">   witness    </w:t>
      </w:r>
      <w:r>
        <w:t xml:space="preserve">   ambassador    </w:t>
      </w:r>
      <w:r>
        <w:t xml:space="preserve">   Vessel    </w:t>
      </w:r>
      <w:r>
        <w:t xml:space="preserve">   Heir    </w:t>
      </w:r>
      <w:r>
        <w:t xml:space="preserve">   Chosen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does God say I am</dc:title>
  <dcterms:created xsi:type="dcterms:W3CDTF">2021-10-11T21:55:24Z</dcterms:created>
  <dcterms:modified xsi:type="dcterms:W3CDTF">2021-10-11T21:55:24Z</dcterms:modified>
</cp:coreProperties>
</file>