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Dr. Seuss?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Lorax    </w:t>
      </w:r>
      <w:r>
        <w:t xml:space="preserve">   Cat and The Hat    </w:t>
      </w:r>
      <w:r>
        <w:t xml:space="preserve">   Random House    </w:t>
      </w:r>
      <w:r>
        <w:t xml:space="preserve">   Oxford    </w:t>
      </w:r>
      <w:r>
        <w:t xml:space="preserve">   Dartmouth    </w:t>
      </w:r>
      <w:r>
        <w:t xml:space="preserve">   Prohibition    </w:t>
      </w:r>
      <w:r>
        <w:t xml:space="preserve">   Pulitzer    </w:t>
      </w:r>
      <w:r>
        <w:t xml:space="preserve">   Audrey    </w:t>
      </w:r>
      <w:r>
        <w:t xml:space="preserve">   Grinch    </w:t>
      </w:r>
      <w:r>
        <w:t xml:space="preserve">   Helen    </w:t>
      </w:r>
      <w:r>
        <w:t xml:space="preserve">   Ted    </w:t>
      </w:r>
      <w:r>
        <w:t xml:space="preserve">   Seuss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Dr. Seuss?</dc:title>
  <dcterms:created xsi:type="dcterms:W3CDTF">2021-10-11T21:54:47Z</dcterms:created>
  <dcterms:modified xsi:type="dcterms:W3CDTF">2021-10-11T21:54:47Z</dcterms:modified>
</cp:coreProperties>
</file>