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George Lucas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Alec Gunnes    </w:t>
      </w:r>
      <w:r>
        <w:t xml:space="preserve">   Movie Theater    </w:t>
      </w:r>
      <w:r>
        <w:t xml:space="preserve">   Special Effects    </w:t>
      </w:r>
      <w:r>
        <w:t xml:space="preserve">   Fritos    </w:t>
      </w:r>
      <w:r>
        <w:t xml:space="preserve">   Grease    </w:t>
      </w:r>
      <w:r>
        <w:t xml:space="preserve">   Indiana Jones    </w:t>
      </w:r>
      <w:r>
        <w:t xml:space="preserve">   Race Cars    </w:t>
      </w:r>
      <w:r>
        <w:t xml:space="preserve">   Star Wars    </w:t>
      </w:r>
      <w:r>
        <w:t xml:space="preserve">   Film Premire    </w:t>
      </w:r>
      <w:r>
        <w:t xml:space="preserve">   Movie Director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George Lucas</dc:title>
  <dcterms:created xsi:type="dcterms:W3CDTF">2021-10-11T21:55:09Z</dcterms:created>
  <dcterms:modified xsi:type="dcterms:W3CDTF">2021-10-11T21:55:09Z</dcterms:modified>
</cp:coreProperties>
</file>